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-421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</w:t>
      </w:r>
      <w:r>
        <w:rPr>
          <w:rFonts w:ascii="Times New Roman" w:eastAsia="Times New Roman" w:hAnsi="Times New Roman" w:cs="Times New Roman"/>
          <w:sz w:val="27"/>
          <w:szCs w:val="27"/>
        </w:rPr>
        <w:t>-01</w:t>
      </w:r>
      <w:r>
        <w:rPr>
          <w:rFonts w:ascii="Times New Roman" w:eastAsia="Times New Roman" w:hAnsi="Times New Roman" w:cs="Times New Roman"/>
          <w:sz w:val="27"/>
          <w:szCs w:val="27"/>
        </w:rPr>
        <w:t>-2025-000698-79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Куприяновой Анны Петровны,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Куприянова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у: г. Сургут, </w:t>
      </w:r>
      <w:r>
        <w:rPr>
          <w:rStyle w:val="cat-UserDefinedgrp-3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18810586240524046838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05.06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05.08.2024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Куприянова А.П.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извещенная о времени и месте рассмотрения дела надлежащим образом, а именно телефонограммой,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18810586240524046838 от 24.05.2024 г.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вступившег</w:t>
      </w:r>
      <w:r>
        <w:rPr>
          <w:rFonts w:ascii="Times New Roman" w:eastAsia="Times New Roman" w:hAnsi="Times New Roman" w:cs="Times New Roman"/>
          <w:sz w:val="27"/>
          <w:szCs w:val="27"/>
        </w:rPr>
        <w:t>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05.06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631932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30.01.2025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7"/>
          <w:szCs w:val="27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плачен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Куприяновой А.П.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Куприянову Анну Петровны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</w:t>
      </w:r>
      <w:r>
        <w:rPr>
          <w:rFonts w:ascii="Times New Roman" w:eastAsia="Times New Roman" w:hAnsi="Times New Roman" w:cs="Times New Roman"/>
          <w:sz w:val="27"/>
          <w:szCs w:val="27"/>
        </w:rPr>
        <w:t>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0412365400695004212520112.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421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0">
    <w:name w:val="cat-UserDefined grp-3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